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objective of the firm is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wealth maximization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long-run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maximization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shareholder wealth maximization goal states that management should seek to maximize the ____ of the expected future returns to the owners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managers can take a variety of actions to influence the market value of a company's stock.  All of the following are classifications of actions taken EXCEPT _____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implication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wealth is measured by the ____ value of the shareholders' common stock holdings.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limitations of the profit maximization goal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lacks a time dimension (i.e., it is 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fails to consider risk with alternative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definition of profit is 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above are limitations.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maximizing shareholder wealth, as measured by the market value of the firm's stock,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consider the timing of the benefits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way to consider the risk of the benefits expected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benefits only certain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provide a standard against which to judge actual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most important disciplines on which financial management relies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and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and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professional certification for careers in the field of finance?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Manager (CFM)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Planner (CFP)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Analyst (CFA)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Treasury Professional (CTP)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considering the risk of receiving cash flows, financial managers must be aware that investors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 higher returns for perceived greater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 a lower valued firm to discourage future investors which might dilute their existing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 dividends and capital gains regardless of the risks associated with achieving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want lower returns so that the risk is minimized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using the maximization of shareholder wealth as the primary goal of the firm is that this goal considers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timing and the risk of the expected benefits to be received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investor's consumption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closely held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reason for the divergence between the shareholder wealth maximization goal and the actual goals pursued by management has been attributed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social responsibility and stakeholders'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ownership and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personal welfare and long-run profit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granting of "golden parachute" contracts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Giving top management ____ is one method that ensures managers will act in the interest of shareholders in merger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"golden parachute"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excellent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perks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arise from the divergent objectives between owners and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Agency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Agency costs include all of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to monitor management's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stock as part of management's compensation expenditures to structure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flotation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bonding expenditures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potential agency conflict can arise between stockholders and creditors because owners may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risk of a firm's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amount of debt outstanding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risk of a firm's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firm's net worth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Creditors have a fixed financial claim on a company's resources through all of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 term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preferred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paper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Agency problems may give rise to constraints that ____ the market value of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affect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important 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problems with the microeconomic profit maximization model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a time dimension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offers financial managers insights to a wide range of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consider the risk of alternative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 of defining profits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are largely outside of the direct control of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environment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policy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 of a firm is linked to its stakeholders. This group includes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communities in which they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Techniques identified by John Casey that managers could keep in mind when addressing the ethical dimensions of a business problem include all of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all the facts bearing on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clarifying the parameters of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involving all parties with a financial interest in the outcome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seeking equity for those who may be affected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entrepreneurs are ____ diversified with respect to their personal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 deals with economic decisions of individuals, households, and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 Chip econometrics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management draws heavily on the following related disciplines: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disciplines are applicable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chief financial officer (CFO) normally has responsibility for all of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interest rate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trading foreign currencies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controller normally has responsibility for all ____ related activities, while the treasurer is normally concerned with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 data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cost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expenditure of funds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Per the shareholder wealth maximization goal, management should seek to maximize the ____ of the ____ to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 expected pretax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value; expected pretax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 expected future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value; expected future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 wealth is measured by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 of the shareholders' common stock holdings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 of the shareholders' common stock holdings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 of the company's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 of the company's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most important agency relationships in the context of finance is (are) the relationship(s) between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and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and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and creditors, and management and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and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Protective covenants in a company's bond indentures are used in agency relationships involving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and 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and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and creditors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chief financial officer (CFO) of a corporation normally reports to the ____ of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chairman of the board of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operating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has a goal of serving as a bridge between academic study of finance and the application of financial principles by financial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Executives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Management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Finance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 of Financial 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economic environment factors affect stock prices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 exchange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factors that determine the market value of a company's shares of stock include all of the following EXCEPT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its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timing of its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 of its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its cash flows and the timing of its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often a divergence between the shareholder wealth maximization goal and the actual goals pursued by management. The primary reason for this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geographical dispersion of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separation of ownership and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differences between managers and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both have their own agendas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existence of divergent objectives between owners and managers is one example of a class of problems arising from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differences between managers and owners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agency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union-management relations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activities of the treasurer include all of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preparation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pension fund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objective of the firm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MC=MR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agency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normally recognize responsibilities to various constituencies, such as each of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sustain an optimum return on investment for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perceived by customers as a provider of quality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demonstrate that investors are the firm's most valuable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corporate leadership in the communities it serves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One method of decreasing the cash outflows of a firm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depreciation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capital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debt repayment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concerned primarily with matching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cost-based revenues and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liability and future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and long-term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and cost of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bottom-line earnings figure from the accounting system is misleading because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reflect actual cash inflows and outflows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dividends are difficult to forecast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is a cash outlay but is not reflected as such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laws change regularly which cause the firm to misjudge its true tax obligation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accountant's role in the firm is to do all of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feasibility of certain investment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tax liability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records of the firm's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 uses ____ when determining the firm's most appropriate capital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benefit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software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net present value rule provides appropriate guidance for financial decision makers when costs are incurred immediately but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cash flows are not known with 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are equal to marginal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 in a stream of benefits over several future time periods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are greater than marginal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officers normally include all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Secretary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operating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a firm's annual after-tax operating profit and its total annual cost of capital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earned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Value Added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Value Added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 equals the number of shares outstanding times the market price per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for the interests of the stakeholders can be viewed as the means to the end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long-term shareholder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diminishing marginal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legal litigation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net present value of an investment made by a firm represents the contribution of that investment to the ____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the corporate form of business over both sole proprietorships and partnerships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 in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maintain 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that the corporate form of business has over either the sole proprietorship or partnership is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raise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ease of changing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sole proprietorship is the fact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expensive to establish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has unlimited personal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easy to finance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pays taxes on all the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limited partnership, the limited partners may limit their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write-off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attract new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securities represent claims against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officers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agents of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 and net worth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 and future earnings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(are) referred to as a residual form of ownership in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Preferred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advantages of the corporate form of organization over both sole proprietorships and partnerships include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and lower 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permanency and lower tax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and permanency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tax rates and permanency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this type of business generates 4.1% of the total U.S. business revenue, ____ make up approximately 72% of 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sole-proprietorships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advantages of the corporate form of business organization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permanent legal existence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 in ownership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raise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problems with using the “profit maximization” criterion. Which of the following is (are) 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I. Profit maximization has an ambiguous definition of “maximizing profits.”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II. Profit maximization fails to consider the risks associated with alternative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 nor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(are) 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I. Shareholders elect the Chairman of the Board.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II. The board of directors has no control over whether dividends will be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 nor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three major factors that determine the market value of a company’s share of stock. All of the following are factors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cash flows expected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generated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timing of cash flows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taken to generate cash flows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microeconomic concept used in financial management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full utilization of data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marginal costs equal to marginal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 basis of recognizing revenues and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capital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responsibilities of a controller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pension fund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forms of business organization have unlimited liability?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I. Corporation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II. General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 nor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decision rule that emerges from the microeconomic profit maximization model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&lt; Marginal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Revenues &gt;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 Marginal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partnerships, and corporations are the three main forms of business organization. There are other types which are referred to as hybrids. Examples of hybrid business forms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10K &amp; 14B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8 and Subchapter 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S and LLCs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10K Corporations and LLCs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corporate security that pays periodic interest as well as the eventual return of principal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preferred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asset loans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one of the following is a function of the CFO?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of the marketing functions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communication with the investment community about the firm’s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Oversight of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effective manufacturing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Per the Small Business Administration, what percent of all businesses are considered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&gt;95%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decisions should be consistent with the goal of shareholder wealth maximization. However, there may be a divergence between shareholder wealth maximization and the actual goals of management. The primary reason for this is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wants to ensure good public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is becoming increasingly uninvolved within the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do not feel that wealth maximization is 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separation of ownership and control in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accounting scandals, several methods have been developed to deal with the issues of corporate governance and include all the following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 must select only SEC approved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Chairman of the Board position should be split from the CEO 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members on the Board of Directors should be independent directors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Board of Directors must disclose whether it has adopted a code of ethics for the CEO and senior financial officers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Maximization of shareholder wealth is not an accounting concept. A corporation’s value should be based on _____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that operates ethically will notice certain benefits as it applies to shareholder wealth maximization. With shareholder wealth maximization in mind, all of the following could be experienced by an ethical corporation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litigation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agency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damages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favorable impression by customers and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agency costs incurred by shareholders to minimize agency problems are expenditures associated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auditing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 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management’s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Choose the correct option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 Macroeconomics deals with the economic decisions of individuals, households, and firms.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II. Microeconomics looks at the economy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statement II is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statements I and II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statement I nor II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front-page stories of ethical issues have exploded and focused attention on ethical practices.  All of the following are a breach of financial ethics EXCEPT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collateralized mortgage obligation scandal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bond trading scandal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insider stock trading scandal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stimulus package scandal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____ provide a direct measure of the success of decisions made by a firm's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per share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organization and governance in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stockholders elect the board of directors. The board makes broad decisions affecting the direction of the company, leaving the day-to-day decisions to the corporate officers, who are selected by the board. Corporate officers are the chairman of the board, the chief executive officer, the chief operating officer, chief financial officer, president, vice-president(s), treasurer, and secretary.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five competitive forces that influence an industry’s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The threat of new entrants.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The threat of substitute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The bargaining power of buyers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The bargaining power of suppliers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The rivalry among current competitors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shortcomings in the profit maximization objective as a managerial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67"/>
              <w:gridCol w:w="7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21"/>
                    <w:gridCol w:w="7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25" w:type="dxa"/>
                        <w:noWrap w:val="0"/>
                        <w:tcMar>
                          <w:top w:w="0" w:type="dxa"/>
                          <w:left w:w="0" w:type="dxa"/>
                          <w:bottom w:w="0" w:type="dxa"/>
                          <w:right w:w="0"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maximization lacks a time dimension.</w:t>
                        </w:r>
                      </w:p>
                    </w:tc>
                  </w:tr>
                  <w:tr>
                    <w:tblPrEx>
                      <w:jc w:val="left"/>
                      <w:tblCellMar>
                        <w:top w:w="0" w:type="dxa"/>
                        <w:left w:w="0" w:type="dxa"/>
                        <w:bottom w:w="0" w:type="dxa"/>
                        <w:right w:w="0" w:type="dxa"/>
                      </w:tblCellMar>
                    </w:tblPrEx>
                    <w:trPr>
                      <w:cantSplit w:val="0"/>
                      <w:jc w:val="left"/>
                    </w:trPr>
                    <w:tc>
                      <w:tcPr>
                        <w:tcW w:w="225" w:type="dxa"/>
                        <w:noWrap w:val="0"/>
                        <w:tcMar>
                          <w:top w:w="0" w:type="dxa"/>
                          <w:left w:w="0" w:type="dxa"/>
                          <w:bottom w:w="0" w:type="dxa"/>
                          <w:right w:w="0"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definitions of profit for a firm under GAAP. There is much latitude permitted in recognizing and accounting for costs and revenues.</w:t>
                        </w:r>
                      </w:p>
                    </w:tc>
                  </w:tr>
                  <w:tr>
                    <w:tblPrEx>
                      <w:jc w:val="left"/>
                      <w:tblCellMar>
                        <w:top w:w="0" w:type="dxa"/>
                        <w:left w:w="0" w:type="dxa"/>
                        <w:bottom w:w="0" w:type="dxa"/>
                        <w:right w:w="0" w:type="dxa"/>
                      </w:tblCellMar>
                    </w:tblPrEx>
                    <w:trPr>
                      <w:cantSplit w:val="0"/>
                      <w:jc w:val="left"/>
                    </w:trPr>
                    <w:tc>
                      <w:tcPr>
                        <w:tcW w:w="225" w:type="dxa"/>
                        <w:noWrap w:val="0"/>
                        <w:tcMar>
                          <w:top w:w="0" w:type="dxa"/>
                          <w:left w:w="0" w:type="dxa"/>
                          <w:bottom w:w="0" w:type="dxa"/>
                          <w:right w:w="0"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question as to which of the following is to be maximized: total profit, rate of profit, or EPS.</w:t>
                        </w:r>
                      </w:p>
                    </w:tc>
                  </w:tr>
                  <w:tr>
                    <w:tblPrEx>
                      <w:jc w:val="left"/>
                      <w:tblCellMar>
                        <w:top w:w="0" w:type="dxa"/>
                        <w:left w:w="0" w:type="dxa"/>
                        <w:bottom w:w="0" w:type="dxa"/>
                        <w:right w:w="0" w:type="dxa"/>
                      </w:tblCellMar>
                    </w:tblPrEx>
                    <w:trPr>
                      <w:cantSplit w:val="0"/>
                      <w:jc w:val="left"/>
                    </w:trPr>
                    <w:tc>
                      <w:tcPr>
                        <w:tcW w:w="225" w:type="dxa"/>
                        <w:noWrap w:val="0"/>
                        <w:tcMar>
                          <w:top w:w="0" w:type="dxa"/>
                          <w:left w:w="0" w:type="dxa"/>
                          <w:bottom w:w="0" w:type="dxa"/>
                          <w:right w:w="0" w:type="dxa"/>
                        </w:tcMar>
                        <w:vAlign w:val="top"/>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direct way to consider the risk associated with alternative decisions.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Preferred stock is considered priority stock. Explain this priority.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 is a residual form of ownership. Preferred stock has priority over common stockholders regarding the firm’s earnings and assets. Preferred stockholders are paid cash dividends before common stockholders. In the event of bankruptcy or dissolution, preferred stockholders are ahead of common stockholders in the distribution of the corporation’s assets.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advantage of an LLC over an LLP business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77"/>
              <w:gridCol w:w="76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LLC (or limited liability company) has three advantages: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22"/>
                    <w:gridCol w:w="7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better access to capital to finance growth.</w:t>
                        </w:r>
                      </w:p>
                    </w:tc>
                  </w:tr>
                  <w:tr>
                    <w:tblPrEx>
                      <w:jc w:val="left"/>
                      <w:tblCellMar>
                        <w:top w:w="0" w:type="dxa"/>
                        <w:left w:w="0" w:type="dxa"/>
                        <w:bottom w:w="0" w:type="dxa"/>
                        <w:right w:w="0" w:type="dxa"/>
                      </w:tblCellMar>
                    </w:tblPrEx>
                    <w:trPr>
                      <w:cantSplit w:val="0"/>
                      <w:jc w:val="left"/>
                    </w:trPr>
                    <w:tc>
                      <w:tcPr>
                        <w:tcW w:w="2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enables broad employee ownership of the firm.</w:t>
                        </w:r>
                      </w:p>
                    </w:tc>
                  </w:tr>
                  <w:tr>
                    <w:tblPrEx>
                      <w:jc w:val="left"/>
                      <w:tblCellMar>
                        <w:top w:w="0" w:type="dxa"/>
                        <w:left w:w="0" w:type="dxa"/>
                        <w:bottom w:w="0" w:type="dxa"/>
                        <w:right w:w="0" w:type="dxa"/>
                      </w:tblCellMar>
                    </w:tblPrEx>
                    <w:trPr>
                      <w:cantSplit w:val="0"/>
                      <w:jc w:val="left"/>
                    </w:trPr>
                    <w:tc>
                      <w:tcPr>
                        <w:tcW w:w="22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8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It enables the firm to engage in strategic acquisitions.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examples of agency costs that are incurred by shareholders in trying to minimize agency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9"/>
              <w:gridCol w:w="7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Expenditures to structure the organization in such a way as to minimize the incentives for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management to take actions contrary to shareholders' interests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Expenditures to monitor management’s actions, such as paying for audits of managerial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performance and internal audits of the firm’s expenditures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Bonding expenditures to protect the owners from managerial dishonesty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The opportunity cost of lost profits arising from complex organizational structures that prevent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management from making timely responses to opportunities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The Role and Objective of Financial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Role and Objective of Financial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